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“一带一路”民心相通报告</w:t>
      </w:r>
    </w:p>
    <w:p>
      <w:r>
        <w:rPr>
          <w:rFonts w:ascii="宋体" w:hAnsi="宋体" w:eastAsia="宋体"/>
          <w:sz w:val="24"/>
        </w:rPr>
        <w:t>郭业洲主编；金鑫，王文执行主编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“一带一路”民心相通报告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郭业洲主编；金鑫，王文执行主编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本书出售、求购地址：https://www.jiaokey.com/book/detail/14385199.html</w:t>
      </w:r>
    </w:p>
    <w:p>
      <w:r>
        <w:t>更多相关图书推荐：https://www.jiaokey.com</w:t>
      </w:r>
    </w:p>
    <w:p>
      <w:r>
        <w:t>郭业洲主编；金鑫，王文执行主编 其他作品：https://www.jiaokey.com/tag/郭业洲主编；金鑫，王文执行主编.html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关键词搜索：https://www.jiaokey.com/tag/“一带一路”民心相通报告.html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