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面向东南亚的汉语教学手段与方法探索</w:t>
      </w:r>
    </w:p>
    <w:p>
      <w:r>
        <w:rPr>
          <w:rFonts w:ascii="宋体" w:hAnsi="宋体" w:eastAsia="宋体"/>
          <w:sz w:val="24"/>
        </w:rPr>
        <w:t>吕军伟主编；潘立慧副主编；黄南津丛书主编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面向东南亚的汉语教学手段与方法探索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吕军伟主编；潘立慧副主编；黄南津丛书主编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本书出售、求购地址：https://www.jiaokey.com/book/detail/14385194.html</w:t>
      </w:r>
    </w:p>
    <w:p>
      <w:r>
        <w:t>更多相关图书推荐：https://www.jiaokey.com</w:t>
      </w:r>
    </w:p>
    <w:p>
      <w:r>
        <w:t>吕军伟主编；潘立慧副主编；黄南津丛书主编 其他作品：https://www.jiaokey.com/tag/吕军伟主编；潘立慧副主编；黄南津丛书主编.html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关键词搜索：https://www.jiaokey.com/tag/面向东南亚的汉语教学手段与方法探索.html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