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2018国际经济舞台上的外交引领者  中国经济外交蓝皮书</w:t>
      </w:r>
    </w:p>
    <w:p>
      <w:r>
        <w:rPr>
          <w:rFonts w:ascii="宋体" w:hAnsi="宋体" w:eastAsia="宋体"/>
          <w:sz w:val="24"/>
        </w:rPr>
        <w:t>李巍主编；张玉环，宋亦明副主编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2018国际经济舞台上的外交引领者  中国经济外交蓝皮书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李巍主编；张玉环，宋亦明副主编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本书出售、求购地址：https://www.jiaokey.com/book/detail/14385192.html</w:t>
      </w:r>
    </w:p>
    <w:p>
      <w:r>
        <w:t>更多相关图书推荐：https://www.jiaokey.com</w:t>
      </w:r>
    </w:p>
    <w:p>
      <w:r>
        <w:t>李巍主编；张玉环，宋亦明副主编 其他作品：https://www.jiaokey.com/tag/李巍主编；张玉环，宋亦明副主编.html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关键词搜索：https://www.jiaokey.com/tag/2018国际经济舞台上的外交引领者  中国经济外交蓝皮书.html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