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书名：马克思主义新闻观经典论著解读及阐释</w:t>
      </w:r>
    </w:p>
    <w:p>
      <w:r>
        <w:t>作者：萧燕雄主编</w:t>
      </w:r>
    </w:p>
    <w:p>
      <w:r>
        <w:t>出版社：长沙:湖南师范大学出版社,2018.03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马克思主义新闻观经典论著解读及阐释 评论地址：https://www.jiaokey.com/book/detail/14385186.html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