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读写教程  3</w:t>
      </w:r>
    </w:p>
    <w:p>
      <w:r>
        <w:t>作者：王勉，范岳宏，寇向英主编</w:t>
      </w:r>
    </w:p>
    <w:p>
      <w:r>
        <w:t>出版社：北京：外文出版社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E时代大学英语  读写教程  3 评论地址：https://www.jiaokey.com/book/detail/14385183.html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