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书名：东盟国家技术性贸易措施研究</w:t>
      </w:r>
    </w:p>
    <w:p>
      <w:r>
        <w:t>作者：本书编委会</w:t>
      </w:r>
    </w:p>
    <w:p>
      <w:r>
        <w:t>出版社：中国质检出版社,2018.03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东盟国家技术性贸易措施研究 评论地址：https://www.jiaokey.com/book/detail/14385170.html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