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殊异的同一  关于同一性的一个哲学史考察</w:t>
      </w:r>
    </w:p>
    <w:p>
      <w:r>
        <w:rPr>
          <w:rFonts w:ascii="宋体" w:hAnsi="宋体" w:eastAsia="宋体"/>
          <w:sz w:val="24"/>
        </w:rPr>
        <w:t>郑秀艳，张严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殊异的同一  关于同一性的一个哲学史考察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郑秀艳，张严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本书出售、求购地址：https://www.jiaokey.com/book/detail/14385153.html</w:t>
      </w:r>
    </w:p>
    <w:p>
      <w:r>
        <w:t>更多相关图书推荐：https://www.jiaokey.com</w:t>
      </w:r>
    </w:p>
    <w:p>
      <w:r>
        <w:t>郑秀艳，张严 其他作品：https://www.jiaokey.com/tag/郑秀艳，张严.html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关键词搜索：https://www.jiaokey.com/tag/殊异的同一  关于同一性的一个哲学史考察.html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