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腐败的风险与刑法综合治理</w:t>
      </w:r>
    </w:p>
    <w:p>
      <w:r>
        <w:rPr>
          <w:rFonts w:ascii="宋体" w:hAnsi="宋体" w:eastAsia="宋体"/>
          <w:sz w:val="24"/>
        </w:rPr>
        <w:t>张绍谦，杨力主编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腐败的风险与刑法综合治理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张绍谦，杨力主编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本书出售、求购地址：https://www.jiaokey.com/book/detail/14385152.html</w:t>
      </w:r>
    </w:p>
    <w:p>
      <w:r>
        <w:t>更多相关图书推荐：https://www.jiaokey.com</w:t>
      </w:r>
    </w:p>
    <w:p>
      <w:r>
        <w:t>张绍谦，杨力主编 其他作品：https://www.jiaokey.com/tag/张绍谦，杨力主编.html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关键词搜索：https://www.jiaokey.com/tag/腐败的风险与刑法综合治理.html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