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词汇主义视阈下的汉语非连续结构研究  以范畴语法为纲</w:t>
      </w:r>
    </w:p>
    <w:p>
      <w:r>
        <w:rPr>
          <w:rFonts w:ascii="宋体" w:hAnsi="宋体" w:eastAsia="宋体"/>
          <w:sz w:val="24"/>
        </w:rPr>
        <w:t>韩玉国著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词汇主义视阈下的汉语非连续结构研究  以范畴语法为纲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本书出售、求购地址：https://www.jiaokey.com/book/detail/14385142.html</w:t>
      </w:r>
    </w:p>
    <w:p>
      <w:r>
        <w:t>更多相关图书推荐：https://www.jiaokey.com</w:t>
      </w:r>
    </w:p>
    <w:p>
      <w:r>
        <w:t>韩玉国著 其他作品：https://www.jiaokey.com/tag/韩玉国著.html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关键词搜索：https://www.jiaokey.com/tag/词汇主义视阈下的汉语非连续结构研究  以范畴语法为纲.html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