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书名：产业融合背景下的旅游创新业态发展研究</w:t>
      </w:r>
    </w:p>
    <w:p>
      <w:r>
        <w:t>作者：耿松涛，宋蒙蒙著</w:t>
      </w:r>
    </w:p>
    <w:p>
      <w:r>
        <w:t>出版社：北京:知识产权出版社,2018.05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产业融合背景下的旅游创新业态发展研究 评论地址：https://www.jiaokey.com/book/detail/14385131.html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