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非公司制组织的兴起</w:t>
      </w:r>
    </w:p>
    <w:p>
      <w:r>
        <w:rPr>
          <w:rFonts w:ascii="宋体" w:hAnsi="宋体" w:eastAsia="宋体"/>
          <w:sz w:val="24"/>
        </w:rPr>
        <w:t>（美）拉里·E.利伯斯坦（LarryE.Ribstein）著；罗培新译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非公司制组织的兴起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（美）拉里·E.利伯斯坦（LarryE.Ribstein）著；罗培新译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本书出售、求购地址：https://www.jiaokey.com/book/detail/14385090.html</w:t>
      </w:r>
    </w:p>
    <w:p>
      <w:r>
        <w:t>更多相关图书推荐：https://www.jiaokey.com</w:t>
      </w:r>
    </w:p>
    <w:p>
      <w:r>
        <w:t>（美）拉里·E.利伯斯坦（LarryE.Ribstein）著；罗培新译 其他作品：https://www.jiaokey.com/tag/（美）拉里·E.利伯斯坦（LarryE.Ribstein）著；罗培新译.html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关键词搜索：https://www.jiaokey.com/tag/非公司制组织的兴起.html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