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獐岛村志</w:t>
      </w:r>
    </w:p>
    <w:p>
      <w:r>
        <w:t>作者：辽宁省东港市北井子镇&lt;font color=Red&gt;獐&lt;/font&gt;岛村志编纂委员会编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中国名村志丛书  獐岛村志 评论地址：https://www.jiaokey.com/book/detail/14385086.html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