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集体建设用地使用权出让法律制度研究</w:t>
      </w:r>
    </w:p>
    <w:p>
      <w:r>
        <w:rPr>
          <w:rFonts w:ascii="宋体" w:hAnsi="宋体" w:eastAsia="宋体"/>
          <w:sz w:val="24"/>
        </w:rPr>
        <w:t>张静乔，李凤章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集体建设用地使用权出让法律制度研究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张静乔，李凤章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本书出售、求购地址：https://www.jiaokey.com/book/detail/14385082.html</w:t>
      </w:r>
    </w:p>
    <w:p>
      <w:r>
        <w:t>更多相关图书推荐：https://www.jiaokey.com</w:t>
      </w:r>
    </w:p>
    <w:p>
      <w:r>
        <w:t>张静乔，李凤章 其他作品：https://www.jiaokey.com/tag/张静乔，李凤章.html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关键词搜索：https://www.jiaokey.com/tag/集体建设用地使用权出让法律制度研究.html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