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书名：传统与现代生活节点上的古村  坝盘</w:t>
      </w:r>
    </w:p>
    <w:p>
      <w:r>
        <w:t>作者：陈茂荣著；索晓霞主编</w:t>
      </w:r>
    </w:p>
    <w:p>
      <w:r>
        <w:t>出版社：贵阳：贵州人民出版社</w:t>
      </w:r>
    </w:p>
    <w:p>
      <w:r>
        <w:t>出版日期：2017.06</w:t>
      </w:r>
    </w:p>
    <w:p>
      <w:r>
        <w:t>总页数：119</w:t>
      </w:r>
    </w:p>
    <w:p>
      <w:r>
        <w:t>更多请访问教客网: www.jiaokey.com</w:t>
      </w:r>
    </w:p>
    <w:p>
      <w:r>
        <w:t>传统与现代生活节点上的古村  坝盘 评论地址：https://www.jiaokey.com/book/detail/14385073.html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