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书名：全国重点旅游院校“十三五”规划教材  旅行社计调操作实务</w:t>
      </w:r>
    </w:p>
    <w:p>
      <w:r>
        <w:t>作者：张春莲，盖艳秋主编；朱虹，胡果，杜宇副主编</w:t>
      </w:r>
    </w:p>
    <w:p>
      <w:r>
        <w:t>出版社：北京:中国旅游出版社,2017.10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全国重点旅游院校“十三五”规划教材  旅行社计调操作实务 评论地址：https://www.jiaokey.com/book/detail/14385068.html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