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书名：金代学术文化区域性研究</w:t>
      </w:r>
    </w:p>
    <w:p>
      <w:r>
        <w:t>作者：王万志著</w:t>
      </w:r>
    </w:p>
    <w:p>
      <w:r>
        <w:t>出版社：长春:吉林大学出版社,2018.04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金代学术文化区域性研究 评论地址：https://www.jiaokey.com/book/detail/14385065.html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