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新气象  新作为  贵州发展2017</w:t>
      </w:r>
    </w:p>
    <w:p>
      <w:r>
        <w:t>作者：中共&lt;font color=Red&gt;贵州&lt;/font&gt;省委宣传部著</w:t>
      </w:r>
    </w:p>
    <w:p>
      <w:r>
        <w:t>出版社：孔学堂书局,2018.02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新时代  新气象  新作为  贵州发展2017 评论地址：https://www.jiaokey.com/book/detail/14385018.html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