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书名：佛学之哲思径观</w:t>
      </w:r>
    </w:p>
    <w:p>
      <w:r>
        <w:t>作者：叶离集撰</w:t>
      </w:r>
    </w:p>
    <w:p>
      <w:r>
        <w:t>出版社：上海:上海三联书店,2018.04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佛学之哲思径观 评论地址：https://www.jiaokey.com/book/detail/14384990.html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