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群体过程  理论解析与实证研究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群体过程  理论解析与实证研究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本书出售、求购地址：https://www.jiaokey.com/book/detail/14384966.html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关键词搜索：https://www.jiaokey.com/tag/群体过程  理论解析与实证研究.html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