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山地旅游资源空间分布评价  以贵州省为例</w:t>
      </w:r>
    </w:p>
    <w:p>
      <w:r>
        <w:rPr>
          <w:rFonts w:ascii="宋体" w:hAnsi="宋体" w:eastAsia="宋体"/>
          <w:sz w:val="24"/>
        </w:rPr>
        <w:t>安佑志，张凤太，李松著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山地旅游资源空间分布评价  以贵州省为例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安佑志，张凤太，李松著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本书出售、求购地址：https://www.jiaokey.com/book/detail/14384949.html</w:t>
      </w:r>
    </w:p>
    <w:p>
      <w:r>
        <w:t>更多相关图书推荐：https://www.jiaokey.com</w:t>
      </w:r>
    </w:p>
    <w:p>
      <w:r>
        <w:t>安佑志，张凤太，李松著 其他作品：https://www.jiaokey.com/tag/安佑志，张凤太，李松著.html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关键词搜索：https://www.jiaokey.com/tag/山地旅游资源空间分布评价  以贵州省为例.html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