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  柏林，亚历山大广场</w:t>
      </w:r>
    </w:p>
    <w:p>
      <w:r>
        <w:rPr>
          <w:rFonts w:ascii="宋体" w:hAnsi="宋体" w:eastAsia="宋体"/>
          <w:sz w:val="24"/>
        </w:rPr>
        <w:t>（德）阿尔弗雷德·德布林著；罗炜译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  柏林，亚历山大广场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（德）阿尔弗雷德·德布林著；罗炜译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本书出售、求购地址：https://www.jiaokey.com/book/detail/14384947.html</w:t>
      </w:r>
    </w:p>
    <w:p>
      <w:r>
        <w:t>更多相关图书推荐：https://www.jiaokey.com</w:t>
      </w:r>
    </w:p>
    <w:p>
      <w:r>
        <w:t>（德）阿尔弗雷德·德布林著；罗炜译 其他作品：https://www.jiaokey.com/tag/（德）阿尔弗雷德·德布林著；罗炜译.html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关键词搜索：https://www.jiaokey.com/tag/译文经典  柏林，亚历山大广场.html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