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豆蔻女郎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豆蔻女郎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本书出售、求购地址：https://www.jiaokey.com/book/detail/14384946.html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豆蔻女郎.html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