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厚大法硕  2019全国法律硕士联考基础解析  中国宪法学</w:t>
      </w:r>
    </w:p>
    <w:p>
      <w:r>
        <w:rPr>
          <w:rFonts w:ascii="宋体" w:hAnsi="宋体" w:eastAsia="宋体"/>
          <w:sz w:val="24"/>
        </w:rPr>
        <w:t>周悟阳，李夕言编著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厚大法硕  2019全国法律硕士联考基础解析  中国宪法学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周悟阳，李夕言编著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本书出售、求购地址：https://www.jiaokey.com/book/detail/14384909.html</w:t>
      </w:r>
    </w:p>
    <w:p>
      <w:r>
        <w:t>更多相关图书推荐：https://www.jiaokey.com</w:t>
      </w:r>
    </w:p>
    <w:p>
      <w:r>
        <w:t>周悟阳，李夕言编著 其他作品：https://www.jiaokey.com/tag/周悟阳，李夕言编著.html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关键词搜索：https://www.jiaokey.com/tag/厚大法硕  2019全国法律硕士联考基础解析  中国宪法学.html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