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书名：自贸区金融创新探索</w:t>
      </w:r>
    </w:p>
    <w:p>
      <w:r>
        <w:t>作者：欧阳卫民主编；邱亿通，许涤龙副主编</w:t>
      </w:r>
    </w:p>
    <w:p>
      <w:r>
        <w:t>出版社：北京:中国金融出版社,2016.10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自贸区金融创新探索 评论地址：https://www.jiaokey.com/book/detail/14384883.html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