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书名：琼南民俗民族旅游发展研究</w:t>
      </w:r>
    </w:p>
    <w:p>
      <w:r>
        <w:t>作者：朱海冰主编；谢镕键，林日举副主编</w:t>
      </w:r>
    </w:p>
    <w:p>
      <w:r>
        <w:t>出版社：北京:中国旅游出版社,2018.03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琼南民俗民族旅游发展研究 评论地址：https://www.jiaokey.com/book/detail/14384879.html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