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春残梦断·秋水红蕉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春残梦断·秋水红蕉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本书出售、求购地址：https://www.jiaokey.com/book/detail/14384870.html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春残梦断·秋水红蕉.html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