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书名：哈佛经典谈判课</w:t>
      </w:r>
    </w:p>
    <w:p>
      <w:r>
        <w:t>作者：（英）德雷克·阿顿（Derek Arden）著；张亮译</w:t>
      </w:r>
    </w:p>
    <w:p>
      <w:r>
        <w:t>出版社：北京联合出版公司,2018.04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哈佛经典谈判课 评论地址：https://www.jiaokey.com/book/detail/14384823.html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