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包价旅游合同服务法律指引</w:t>
      </w:r>
    </w:p>
    <w:p>
      <w:r>
        <w:rPr>
          <w:rFonts w:ascii="宋体" w:hAnsi="宋体" w:eastAsia="宋体"/>
          <w:sz w:val="24"/>
        </w:rPr>
        <w:t>黄恢月著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包价旅游合同服务法律指引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本书出售、求购地址：https://www.jiaokey.com/book/detail/14384821.html</w:t>
      </w:r>
    </w:p>
    <w:p>
      <w:r>
        <w:t>更多相关图书推荐：https://www.jiaokey.com</w:t>
      </w:r>
    </w:p>
    <w:p>
      <w:r>
        <w:t>黄恢月著 其他作品：https://www.jiaokey.com/tag/黄恢月著.html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关键词搜索：https://www.jiaokey.com/tag/包价旅游合同服务法律指引.html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