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再制造供应链责任转移及市场权力结构</w:t>
      </w:r>
    </w:p>
    <w:p>
      <w:r>
        <w:rPr>
          <w:rFonts w:ascii="宋体" w:hAnsi="宋体" w:eastAsia="宋体"/>
          <w:sz w:val="24"/>
        </w:rPr>
        <w:t>程晋石，龚本刚，李帮义著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再制造供应链责任转移及市场权力结构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程晋石，龚本刚，李帮义著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本书出售、求购地址：https://www.jiaokey.com/book/detail/14384813.html</w:t>
      </w:r>
    </w:p>
    <w:p>
      <w:r>
        <w:t>更多相关图书推荐：https://www.jiaokey.com</w:t>
      </w:r>
    </w:p>
    <w:p>
      <w:r>
        <w:t>程晋石，龚本刚，李帮义著 其他作品：https://www.jiaokey.com/tag/程晋石，龚本刚，李帮义著.html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关键词搜索：https://www.jiaokey.com/tag/再制造供应链责任转移及市场权力结构.html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