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美学语言学  语言美和言语美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美学语言学  语言美和言语美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本书出售、求购地址：https://www.jiaokey.com/book/detail/14384809.html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关键词搜索：https://www.jiaokey.com/tag/美学语言学  语言美和言语美.html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