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银行业犯罪风险防范与罪刑适用</w:t>
      </w:r>
    </w:p>
    <w:p>
      <w:r>
        <w:rPr>
          <w:rFonts w:ascii="宋体" w:hAnsi="宋体" w:eastAsia="宋体"/>
          <w:sz w:val="24"/>
        </w:rPr>
        <w:t>韩哲，陈捷主编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银行业犯罪风险防范与罪刑适用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韩哲，陈捷主编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本书出售、求购地址：https://www.jiaokey.com/book/detail/14384808.html</w:t>
      </w:r>
    </w:p>
    <w:p>
      <w:r>
        <w:t>更多相关图书推荐：https://www.jiaokey.com</w:t>
      </w:r>
    </w:p>
    <w:p>
      <w:r>
        <w:t>韩哲，陈捷主编 其他作品：https://www.jiaokey.com/tag/韩哲，陈捷主编.html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关键词搜索：https://www.jiaokey.com/tag/银行业犯罪风险防范与罪刑适用.html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