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框架下两岸经济合作的方式与路径研究</w:t>
      </w:r>
    </w:p>
    <w:p>
      <w:r>
        <w:rPr>
          <w:rFonts w:ascii="宋体" w:hAnsi="宋体" w:eastAsia="宋体"/>
          <w:sz w:val="24"/>
        </w:rPr>
        <w:t>盛九元，吴中书等著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框架下两岸经济合作的方式与路径研究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盛九元，吴中书等著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本书出售、求购地址：https://www.jiaokey.com/book/detail/14384801.html</w:t>
      </w:r>
    </w:p>
    <w:p>
      <w:r>
        <w:t>更多相关图书推荐：https://www.jiaokey.com</w:t>
      </w:r>
    </w:p>
    <w:p>
      <w:r>
        <w:t>盛九元，吴中书等著 其他作品：https://www.jiaokey.com/tag/盛九元，吴中书等著.html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关键词搜索：https://www.jiaokey.com/tag/一带一路  框架下两岸经济合作的方式与路径研究.html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