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多丽丝·莱辛叙事中的杂糅修辞策略研究</w:t>
      </w:r>
    </w:p>
    <w:p>
      <w:r>
        <w:rPr>
          <w:rFonts w:ascii="宋体" w:hAnsi="宋体" w:eastAsia="宋体"/>
          <w:sz w:val="24"/>
        </w:rPr>
        <w:t>黄春燕著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多丽丝·莱辛叙事中的杂糅修辞策略研究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本书出售、求购地址：https://www.jiaokey.com/book/detail/14384782.html</w:t>
      </w:r>
    </w:p>
    <w:p>
      <w:r>
        <w:t>更多相关图书推荐：https://www.jiaokey.com</w:t>
      </w:r>
    </w:p>
    <w:p>
      <w:r>
        <w:t>黄春燕著 其他作品：https://www.jiaokey.com/tag/黄春燕著.html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关键词搜索：https://www.jiaokey.com/tag/多丽丝·莱辛叙事中的杂糅修辞策略研究.html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