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语言服务书系·英语语法研究  英语主位等同结构  隐喻  一致分析</w:t>
      </w:r>
    </w:p>
    <w:p>
      <w:r>
        <w:rPr>
          <w:rFonts w:ascii="宋体" w:hAnsi="宋体" w:eastAsia="宋体"/>
          <w:sz w:val="24"/>
        </w:rPr>
        <w:t>何恒幸著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语言服务书系·英语语法研究  英语主位等同结构  隐喻  一致分析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何恒幸著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本书出售、求购地址：https://www.jiaokey.com/book/detail/14384770.html</w:t>
      </w:r>
    </w:p>
    <w:p>
      <w:r>
        <w:t>更多相关图书推荐：https://www.jiaokey.com</w:t>
      </w:r>
    </w:p>
    <w:p>
      <w:r>
        <w:t>何恒幸著 其他作品：https://www.jiaokey.com/tag/何恒幸著.html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关键词搜索：https://www.jiaokey.com/tag/语言服务书系·英语语法研究  英语主位等同结构  隐喻  一致分析.html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