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体验式营销  世界上伟大品牌的成功秘决及营销策略</w:t>
      </w:r>
    </w:p>
    <w:p>
      <w:r>
        <w:rPr>
          <w:rFonts w:ascii="宋体" w:hAnsi="宋体" w:eastAsia="宋体"/>
          <w:sz w:val="24"/>
        </w:rPr>
        <w:t>（美）克里·史密斯（Kerry Smith），丹·哈努福著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体验式营销  世界上伟大品牌的成功秘决及营销策略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（美）克里·史密斯（Kerry Smith），丹·哈努福著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本书出售、求购地址：https://www.jiaokey.com/book/detail/14384742.html</w:t>
      </w:r>
    </w:p>
    <w:p>
      <w:r>
        <w:t>更多相关图书推荐：https://www.jiaokey.com</w:t>
      </w:r>
    </w:p>
    <w:p>
      <w:r>
        <w:t>（美）克里·史密斯（Kerry Smith），丹·哈努福著 其他作品：https://www.jiaokey.com/tag/（美）克里·史密斯（Kerry Smith），丹·哈努福著.html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关键词搜索：https://www.jiaokey.com/tag/体验式营销  世界上伟大品牌的成功秘决及营销策略.html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