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认知盈余  自由时间的力量</w:t>
      </w:r>
    </w:p>
    <w:p>
      <w:r>
        <w:rPr>
          <w:rFonts w:ascii="宋体" w:hAnsi="宋体" w:eastAsia="宋体"/>
          <w:sz w:val="24"/>
        </w:rPr>
        <w:t>（美）克莱·舍基（Clay Shirky）著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认知盈余  自由时间的力量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（美）克莱·舍基（Clay Shirky）著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本书出售、求购地址：https://www.jiaokey.com/book/detail/14384738.html</w:t>
      </w:r>
    </w:p>
    <w:p>
      <w:r>
        <w:t>更多相关图书推荐：https://www.jiaokey.com</w:t>
      </w:r>
    </w:p>
    <w:p>
      <w:r>
        <w:t>（美）克莱·舍基（Clay Shirky）著 其他作品：https://www.jiaokey.com/tag/（美）克莱·舍基（Clay Shirky）著.html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关键词搜索：https://www.jiaokey.com/tag/认知盈余  自由时间的力量.html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