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ERP管理软件应用教程  财务篇  用友U8 V10.1版</w:t>
      </w:r>
    </w:p>
    <w:p>
      <w:r>
        <w:rPr>
          <w:rFonts w:ascii="宋体" w:hAnsi="宋体" w:eastAsia="宋体"/>
          <w:sz w:val="24"/>
        </w:rPr>
        <w:t>孙莲香，林燕飞，刘兆军主编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ERP管理软件应用教程  财务篇  用友U8 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孙莲香，林燕飞，刘兆军主编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本书出售、求购地址：https://www.jiaokey.com/book/detail/14384733.html</w:t>
      </w:r>
    </w:p>
    <w:p>
      <w:r>
        <w:t>更多相关图书推荐：https://www.jiaokey.com</w:t>
      </w:r>
    </w:p>
    <w:p>
      <w:r>
        <w:t>孙莲香，林燕飞，刘兆军主编 其他作品：https://www.jiaokey.com/tag/孙莲香，林燕飞，刘兆军主编.html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关键词搜索：https://www.jiaokey.com/tag/ERP管理软件应用教程  财务篇  用友U8 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