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社会组织项目管理手册  以贵阳市乌当区为例</w:t>
      </w:r>
    </w:p>
    <w:p>
      <w:r>
        <w:rPr>
          <w:rFonts w:ascii="宋体" w:hAnsi="宋体" w:eastAsia="宋体"/>
          <w:sz w:val="24"/>
        </w:rPr>
        <w:t>杨曙辉主编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社会组织项目管理手册  以贵阳市乌当区为例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本书出售、求购地址：https://www.jiaokey.com/book/detail/14384711.html</w:t>
      </w:r>
    </w:p>
    <w:p>
      <w:r>
        <w:t>更多相关图书推荐：https://www.jiaokey.com</w:t>
      </w:r>
    </w:p>
    <w:p>
      <w:r>
        <w:t>杨曙辉主编 其他作品：https://www.jiaokey.com/tag/杨曙辉主编.html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关键词搜索：https://www.jiaokey.com/tag/社会组织项目管理手册  以贵阳市乌当区为例.html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