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总有一次回头令你潸然泪下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总有一次回头令你潸然泪下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本书出售、求购地址：https://www.jiaokey.com/book/detail/14384704.html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沈阳:万卷出版社,2017.07 出版图书：https://www.jiaokey.com/tag/沈阳:万卷出版社,2017.07.html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