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书名：大数据时代的图书馆信息服务模式变革</w:t>
      </w:r>
    </w:p>
    <w:p>
      <w:r>
        <w:t>作者：郭燕平，王锐英主编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大数据时代的图书馆信息服务模式变革 评论地址：https://www.jiaokey.com/book/detail/14384688.html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