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知情权的兴起   美国政治与透明文化   1945-1975</w:t>
      </w:r>
    </w:p>
    <w:p>
      <w:r>
        <w:rPr>
          <w:rFonts w:ascii="宋体" w:hAnsi="宋体" w:eastAsia="宋体"/>
          <w:sz w:val="24"/>
        </w:rPr>
        <w:t>（美）迈克尔·舒德森著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知情权的兴起   美国政治与透明文化   1945-1975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（美）迈克尔·舒德森著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本书出售、求购地址：https://www.jiaokey.com/book/detail/14384660.html</w:t>
      </w:r>
    </w:p>
    <w:p>
      <w:r>
        <w:t>更多相关图书推荐：https://www.jiaokey.com</w:t>
      </w:r>
    </w:p>
    <w:p>
      <w:r>
        <w:t>（美）迈克尔·舒德森著 其他作品：https://www.jiaokey.com/tag/（美）迈克尔·舒德森著.html</w:t>
      </w:r>
    </w:p>
    <w:p>
      <w:r>
        <w:t>关键词搜索：https://www.jiaokey.com/tag/知情权的兴起   美国政治与透明文化   1945-1975.html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