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与史同在  中国人民解放军90周年诗歌选</w:t>
      </w:r>
    </w:p>
    <w:p>
      <w:r>
        <w:rPr>
          <w:rFonts w:ascii="宋体" w:hAnsi="宋体" w:eastAsia="宋体"/>
          <w:sz w:val="24"/>
        </w:rPr>
        <w:t>胡笳主编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与史同在  中国人民解放军90周年诗歌选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本书出售、求购地址：https://www.jiaokey.com/book/detail/14384637.html</w:t>
      </w:r>
    </w:p>
    <w:p>
      <w:r>
        <w:t>更多相关图书推荐：https://www.jiaokey.com</w:t>
      </w:r>
    </w:p>
    <w:p>
      <w:r>
        <w:t>胡笳主编 其他作品：https://www.jiaokey.com/tag/胡笳主编.html</w:t>
      </w:r>
    </w:p>
    <w:p>
      <w:r>
        <w:t>成都:四川人民出版社,2017.06 出版图书：https://www.jiaokey.com/tag/成都:四川人民出版社,2017.06.html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