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双环戊二烯在高分子材料中的应用</w:t>
      </w:r>
    </w:p>
    <w:p>
      <w:r>
        <w:rPr>
          <w:rFonts w:ascii="宋体" w:hAnsi="宋体" w:eastAsia="宋体"/>
          <w:sz w:val="24"/>
        </w:rPr>
        <w:t>张玉清著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双环戊二烯在高分子材料中的应用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本书出售、求购地址：https://www.jiaokey.com/book/detail/14384593.html</w:t>
      </w:r>
    </w:p>
    <w:p>
      <w:r>
        <w:t>更多相关图书推荐：https://www.jiaokey.com</w:t>
      </w:r>
    </w:p>
    <w:p>
      <w:r>
        <w:t>张玉清著 其他作品：https://www.jiaokey.com/tag/张玉清著.html</w:t>
      </w:r>
    </w:p>
    <w:p>
      <w:r>
        <w:t>关键词搜索：https://www.jiaokey.com/tag/双环戊二烯在高分子材料中的应用.html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