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内蒙古巴彦淖尔市气象服务手册</w:t>
      </w:r>
    </w:p>
    <w:p>
      <w:r>
        <w:rPr>
          <w:rFonts w:ascii="宋体" w:hAnsi="宋体" w:eastAsia="宋体"/>
          <w:sz w:val="24"/>
        </w:rPr>
        <w:t>王永清主编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内蒙古巴彦淖尔市气象服务手册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本书出售、求购地址：https://www.jiaokey.com/book/detail/14384587.html</w:t>
      </w:r>
    </w:p>
    <w:p>
      <w:r>
        <w:t>更多相关图书推荐：https://www.jiaokey.com</w:t>
      </w:r>
    </w:p>
    <w:p>
      <w:r>
        <w:t>王永清主编 其他作品：https://www.jiaokey.com/tag/王永清主编.html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关键词搜索：https://www.jiaokey.com/tag/内蒙古巴彦淖尔市气象服务手册.html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