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健康养猪工程工艺模式  舍饲散养工艺技术与装备</w:t>
      </w:r>
    </w:p>
    <w:p>
      <w:r>
        <w:rPr>
          <w:rFonts w:ascii="宋体" w:hAnsi="宋体" w:eastAsia="宋体"/>
          <w:sz w:val="24"/>
        </w:rPr>
        <w:t>施正香，李保明等著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健康养猪工程工艺模式  舍饲散养工艺技术与装备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施正香，李保明等著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本书出售、求购地址：https://www.jiaokey.com/book/detail/14384569.html</w:t>
      </w:r>
    </w:p>
    <w:p>
      <w:r>
        <w:t>更多相关图书推荐：https://www.jiaokey.com</w:t>
      </w:r>
    </w:p>
    <w:p>
      <w:r>
        <w:t>施正香，李保明等著 其他作品：https://www.jiaokey.com/tag/施正香，李保明等著.html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关键词搜索：https://www.jiaokey.com/tag/健康养猪工程工艺模式  舍饲散养工艺技术与装备.html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