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于建初文集  醉醒人生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于建初文集  醉醒人生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本书出售、求购地址：https://www.jiaokey.com/book/detail/14384515.html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关键词搜索：https://www.jiaokey.com/tag/于建初文集  醉醒人生.html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