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书名：给孩子的笠翁对韵  3-12岁</w:t>
      </w:r>
    </w:p>
    <w:p>
      <w:r>
        <w:t>作者：卓文著</w:t>
      </w:r>
    </w:p>
    <w:p>
      <w:r>
        <w:t>出版社：北京:新世界出版社,2017.09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给孩子的笠翁对韵  3-12岁 评论地址：https://www.jiaokey.com/book/detail/14384499.html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