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国际汉语教师证书考试模拟题集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国际汉语教师证书考试模拟题集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本书出售、求购地址：https://www.jiaokey.com/book/detail/14384460.html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关键词搜索：https://www.jiaokey.com/tag/国际汉语教师证书考试模拟题集.html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