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俄罗斯圣彼得堡藏石头记  第4卷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俄罗斯圣彼得堡藏石头记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本书出售、求购地址：https://www.jiaokey.com/book/detail/14384453.html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关键词搜索：https://www.jiaokey.com/tag/俄罗斯圣彼得堡藏石头记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