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泰戈尔作品集  第1卷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本书出售、求购地址：https://www.jiaokey.com/book/detail/14384441.html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关键词搜索：https://www.jiaokey.com/tag/泰戈尔作品集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